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donald    </w:t>
      </w:r>
      <w:r>
        <w:t xml:space="preserve">   pence    </w:t>
      </w:r>
      <w:r>
        <w:t xml:space="preserve">   amazing    </w:t>
      </w:r>
      <w:r>
        <w:t xml:space="preserve">   foutyfive    </w:t>
      </w:r>
      <w:r>
        <w:t xml:space="preserve">   win    </w:t>
      </w:r>
      <w:r>
        <w:t xml:space="preserve">   bigly    </w:t>
      </w:r>
      <w:r>
        <w:t xml:space="preserve">   build the wall    </w:t>
      </w:r>
      <w:r>
        <w:t xml:space="preserve">   low energy Jeb    </w:t>
      </w:r>
      <w:r>
        <w:t xml:space="preserve">   ivanka    </w:t>
      </w:r>
      <w:r>
        <w:t xml:space="preserve">   eric    </w:t>
      </w:r>
      <w:r>
        <w:t xml:space="preserve">   barron    </w:t>
      </w:r>
      <w:r>
        <w:t xml:space="preserve">   melania    </w:t>
      </w:r>
      <w:r>
        <w:t xml:space="preserve">   donjr    </w:t>
      </w:r>
      <w:r>
        <w:t xml:space="preserve">   tweets    </w:t>
      </w:r>
      <w:r>
        <w:t xml:space="preserve">   believeme    </w:t>
      </w:r>
      <w:r>
        <w:t xml:space="preserve">   Crooked Hillary    </w:t>
      </w:r>
      <w:r>
        <w:t xml:space="preserve">   little    </w:t>
      </w:r>
      <w:r>
        <w:t xml:space="preserve">   dopey    </w:t>
      </w:r>
      <w:r>
        <w:t xml:space="preserve">   sad    </w:t>
      </w:r>
      <w:r>
        <w:t xml:space="preserve">   yuge    </w:t>
      </w:r>
      <w:r>
        <w:t xml:space="preserve">   tremendous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</dc:title>
  <dcterms:created xsi:type="dcterms:W3CDTF">2021-10-11T20:07:50Z</dcterms:created>
  <dcterms:modified xsi:type="dcterms:W3CDTF">2021-10-11T20:07:50Z</dcterms:modified>
</cp:coreProperties>
</file>