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TRUST IN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obey    </w:t>
      </w:r>
      <w:r>
        <w:t xml:space="preserve">   Proverbs    </w:t>
      </w:r>
      <w:r>
        <w:t xml:space="preserve">   marvelous    </w:t>
      </w:r>
      <w:r>
        <w:t xml:space="preserve">   salvation    </w:t>
      </w:r>
      <w:r>
        <w:t xml:space="preserve">   love    </w:t>
      </w:r>
      <w:r>
        <w:t xml:space="preserve">   eternal    </w:t>
      </w:r>
      <w:r>
        <w:t xml:space="preserve">   steadfast    </w:t>
      </w:r>
      <w:r>
        <w:t xml:space="preserve">   peace    </w:t>
      </w:r>
      <w:r>
        <w:t xml:space="preserve">   joy    </w:t>
      </w:r>
      <w:r>
        <w:t xml:space="preserve">   hope    </w:t>
      </w:r>
      <w:r>
        <w:t xml:space="preserve">   God    </w:t>
      </w:r>
      <w:r>
        <w:t xml:space="preserve">   Lord    </w:t>
      </w:r>
      <w:r>
        <w:t xml:space="preserve">   believe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THE LORD</dc:title>
  <dcterms:created xsi:type="dcterms:W3CDTF">2021-10-11T20:09:06Z</dcterms:created>
  <dcterms:modified xsi:type="dcterms:W3CDTF">2021-10-11T20:09:06Z</dcterms:modified>
</cp:coreProperties>
</file>