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AMAZINGGRACE    </w:t>
      </w:r>
      <w:r>
        <w:t xml:space="preserve">   ANDMAKEHIMKNOWN    </w:t>
      </w:r>
      <w:r>
        <w:t xml:space="preserve">   BAPTISM    </w:t>
      </w:r>
      <w:r>
        <w:t xml:space="preserve">   BIBLE    </w:t>
      </w:r>
      <w:r>
        <w:t xml:space="preserve">   BLESSEDTOBEABLESSING    </w:t>
      </w:r>
      <w:r>
        <w:t xml:space="preserve">   COMMUNION    </w:t>
      </w:r>
      <w:r>
        <w:t xml:space="preserve">   CONFIRMATION    </w:t>
      </w:r>
      <w:r>
        <w:t xml:space="preserve">   FAITHALONE    </w:t>
      </w:r>
      <w:r>
        <w:t xml:space="preserve">   GOSPELS    </w:t>
      </w:r>
      <w:r>
        <w:t xml:space="preserve">   GRACEALONE    </w:t>
      </w:r>
      <w:r>
        <w:t xml:space="preserve">   IAMASINNER    </w:t>
      </w:r>
      <w:r>
        <w:t xml:space="preserve">   INEEDASAVIOR    </w:t>
      </w:r>
      <w:r>
        <w:t xml:space="preserve">   JESUSCHRIST    </w:t>
      </w:r>
      <w:r>
        <w:t xml:space="preserve">   JESUSDIEDFORME    </w:t>
      </w:r>
      <w:r>
        <w:t xml:space="preserve">   LORDOFTHEFEAST    </w:t>
      </w:r>
      <w:r>
        <w:t xml:space="preserve">   LOVE    </w:t>
      </w:r>
      <w:r>
        <w:t xml:space="preserve">   LUKE    </w:t>
      </w:r>
      <w:r>
        <w:t xml:space="preserve">   MIRACLES    </w:t>
      </w:r>
      <w:r>
        <w:t xml:space="preserve">   MYLORDANDSAVIOR    </w:t>
      </w:r>
      <w:r>
        <w:t xml:space="preserve">   ONETRUEGOD    </w:t>
      </w:r>
      <w:r>
        <w:t xml:space="preserve">   PARABLES    </w:t>
      </w:r>
      <w:r>
        <w:t xml:space="preserve">   PRAY    </w:t>
      </w:r>
      <w:r>
        <w:t xml:space="preserve">   RENEWINGOFYOURMIND    </w:t>
      </w:r>
      <w:r>
        <w:t xml:space="preserve">   SACRIFICIALLAMB    </w:t>
      </w:r>
      <w:r>
        <w:t xml:space="preserve">   THELORDISMYSHEPHERD    </w:t>
      </w:r>
      <w:r>
        <w:t xml:space="preserve">   THREEINONE    </w:t>
      </w:r>
      <w:r>
        <w:t xml:space="preserve">   TOKNOWHIM    </w:t>
      </w:r>
      <w:r>
        <w:t xml:space="preserve">   TRIUNEGOD    </w:t>
      </w:r>
      <w:r>
        <w:t xml:space="preserve">   WORDOFGOD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JESUS</dc:title>
  <dcterms:created xsi:type="dcterms:W3CDTF">2021-10-11T20:08:23Z</dcterms:created>
  <dcterms:modified xsi:type="dcterms:W3CDTF">2021-10-11T20:08:23Z</dcterms:modified>
</cp:coreProperties>
</file>