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guy who dies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she's one of jen's friend and helps them to solve the mystery by finding ross's 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two officers that helps to solve the mystery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ross friend and was at the party along with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before she became a teacher, she was a reporter in ontario.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where the accident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jen forester's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main character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principal of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boots will help them to solve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place is where jen's dad grow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he's got shoulder-length, curly hair that he mostly wears in ponytail, and he always has a video camera with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show that runs on Fairfield's local cable every friday after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a temper problem, and is addicted to steroids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TRUTH</dc:title>
  <dcterms:created xsi:type="dcterms:W3CDTF">2021-10-11T20:08:31Z</dcterms:created>
  <dcterms:modified xsi:type="dcterms:W3CDTF">2021-10-11T20:08:31Z</dcterms:modified>
</cp:coreProperties>
</file>