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TRY TO FIND 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Cashier    </w:t>
      </w:r>
      <w:r>
        <w:t xml:space="preserve">   Chemist    </w:t>
      </w:r>
      <w:r>
        <w:t xml:space="preserve">   Designer    </w:t>
      </w:r>
      <w:r>
        <w:t xml:space="preserve">   Doctor    </w:t>
      </w:r>
      <w:r>
        <w:t xml:space="preserve">   Firefighter    </w:t>
      </w:r>
      <w:r>
        <w:t xml:space="preserve">   Journalist    </w:t>
      </w:r>
      <w:r>
        <w:t xml:space="preserve">   Nurse    </w:t>
      </w:r>
      <w:r>
        <w:t xml:space="preserve">   Pilot    </w:t>
      </w:r>
      <w:r>
        <w:t xml:space="preserve">   Policeman    </w:t>
      </w:r>
      <w:r>
        <w:t xml:space="preserve">   Singer    </w:t>
      </w:r>
      <w:r>
        <w:t xml:space="preserve">   Teacher    </w:t>
      </w:r>
      <w:r>
        <w:t xml:space="preserve">   Veterinari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TRY TO FIND ME</dc:title>
  <dcterms:created xsi:type="dcterms:W3CDTF">2021-10-11T20:09:34Z</dcterms:created>
  <dcterms:modified xsi:type="dcterms:W3CDTF">2021-10-11T20:09:34Z</dcterms:modified>
</cp:coreProperties>
</file>