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TRY TO FIND THEM 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ARRIVAL    </w:t>
      </w:r>
      <w:r>
        <w:t xml:space="preserve">   ALL ABOARD    </w:t>
      </w:r>
      <w:r>
        <w:t xml:space="preserve">   BUS    </w:t>
      </w:r>
      <w:r>
        <w:t xml:space="preserve">   BUS DRIVER    </w:t>
      </w:r>
      <w:r>
        <w:t xml:space="preserve">   CHOCOLATE    </w:t>
      </w:r>
      <w:r>
        <w:t xml:space="preserve">   DEPARTURE    </w:t>
      </w:r>
      <w:r>
        <w:t xml:space="preserve">   HOTEL    </w:t>
      </w:r>
      <w:r>
        <w:t xml:space="preserve">   INDOOR POOL    </w:t>
      </w:r>
      <w:r>
        <w:t xml:space="preserve">   LUGGAGE TAG    </w:t>
      </w:r>
      <w:r>
        <w:t xml:space="preserve">   MONDAY    </w:t>
      </w:r>
      <w:r>
        <w:t xml:space="preserve">   REST AREA    </w:t>
      </w:r>
      <w:r>
        <w:t xml:space="preserve">   SEPTEMBER    </w:t>
      </w:r>
      <w:r>
        <w:t xml:space="preserve">   SERVICE PLAZA    </w:t>
      </w:r>
      <w:r>
        <w:t xml:space="preserve">   THEATRE    </w:t>
      </w:r>
      <w:r>
        <w:t xml:space="preserve">   TOUR    </w:t>
      </w:r>
      <w:r>
        <w:t xml:space="preserve">   TRAVEL    </w:t>
      </w:r>
      <w:r>
        <w:t xml:space="preserve">   TUESDAY    </w:t>
      </w:r>
      <w:r>
        <w:t xml:space="preserve">   TURNPIKE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TO FIND THEM ALL!</dc:title>
  <dcterms:created xsi:type="dcterms:W3CDTF">2021-10-11T20:09:14Z</dcterms:created>
  <dcterms:modified xsi:type="dcterms:W3CDTF">2021-10-11T20:09:14Z</dcterms:modified>
</cp:coreProperties>
</file>