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shots did the assassin fire at TR?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front of what type of building was TR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TR's choice to succeed him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TR's presidency, what state was admitted to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when TR was 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did the assassination attempt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26th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TR's home at Oyster Bay, 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attempted to assassinate TR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TR's 2nd wife's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Crossword Puzzle</dc:title>
  <dcterms:created xsi:type="dcterms:W3CDTF">2021-10-11T20:00:23Z</dcterms:created>
  <dcterms:modified xsi:type="dcterms:W3CDTF">2021-10-11T20:00:23Z</dcterms:modified>
</cp:coreProperties>
</file>