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TR's 8-bit Warrior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kids go to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person who is in charge of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world the village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Runt's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Runt's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villagers use to buy things?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villager with no warrior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Runt's pet slime?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rumored Hostile Mob in Minecraft?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Run't friend from the real world, a famous Minecraft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villager who grows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villagers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TR's 8-bit Warrior Crossword</dc:title>
  <dcterms:created xsi:type="dcterms:W3CDTF">2021-10-11T20:00:11Z</dcterms:created>
  <dcterms:modified xsi:type="dcterms:W3CDTF">2021-10-11T20:00:11Z</dcterms:modified>
</cp:coreProperties>
</file>