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TSA-Susana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development, leadership, and career opportunities 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of middle and high school students who are engaged 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Leadership.  Education.  Achievement.  Personal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school and high school competitions held at the annual national TSA conference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engaging robotics competition in which students further their knowledge and skills in STEM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engages 5th – 8th grade youth in designing, building, and racing model solar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250,000 middle and high school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to lead in a technical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STEM competition providing students in middle schools and high schools the opportunity to discover engineering.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four-to-six week summer program that encourages high school students to pursue college-level studies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TSA-Susana</dc:title>
  <dcterms:created xsi:type="dcterms:W3CDTF">2021-10-11T20:08:41Z</dcterms:created>
  <dcterms:modified xsi:type="dcterms:W3CDTF">2021-10-11T20:08:41Z</dcterms:modified>
</cp:coreProperties>
</file>