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TSB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their behavior) full of malice or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down or in;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manner that shows open resistance or bold disobediance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for, or relating to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reluctant or resentful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 or envelop so as to conceal from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 to someone, or about something in a scornfully derisive or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punishment of being sent away from a country or 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smug, concieted, or silly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 with a quivering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Crossword Puzzle</dc:title>
  <dcterms:created xsi:type="dcterms:W3CDTF">2021-10-11T20:08:23Z</dcterms:created>
  <dcterms:modified xsi:type="dcterms:W3CDTF">2021-10-11T20:08:23Z</dcterms:modified>
</cp:coreProperties>
</file>