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Boat    </w:t>
      </w:r>
      <w:r>
        <w:t xml:space="preserve">   Prison    </w:t>
      </w:r>
      <w:r>
        <w:t xml:space="preserve">   Peter Driscal    </w:t>
      </w:r>
      <w:r>
        <w:t xml:space="preserve">   Island    </w:t>
      </w:r>
      <w:r>
        <w:t xml:space="preserve">   Totem Pole    </w:t>
      </w:r>
      <w:r>
        <w:t xml:space="preserve">   Cole Matthews    </w:t>
      </w:r>
      <w:r>
        <w:t xml:space="preserve">   Garvey    </w:t>
      </w:r>
      <w:r>
        <w:t xml:space="preserve">   Edwin    </w:t>
      </w:r>
      <w:r>
        <w:t xml:space="preserve">   Ancestor Rock    </w:t>
      </w:r>
      <w:r>
        <w:t xml:space="preserve">   Atoow    </w:t>
      </w:r>
      <w:r>
        <w:t xml:space="preserve">   Circle Justice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WORD SEARCH </dc:title>
  <dcterms:created xsi:type="dcterms:W3CDTF">2021-10-11T20:08:47Z</dcterms:created>
  <dcterms:modified xsi:type="dcterms:W3CDTF">2021-10-11T20:08:47Z</dcterms:modified>
</cp:coreProperties>
</file>