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TSI Strategies &amp;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order in which related events, movements, or things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Rewording a text into your own words without shortening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little or no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_________ means to read between the lines and piece together the clues given by and author in order to make a reasonable, educated guess and draw a logical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subject of a piece of writing is called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 decision, to an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defined as combining a number of different parts or ideas to come up with a new idea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Extract (information)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writer's interpretation of the subject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statement or an idea that is applied to a group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condense the main ideas of a piece of writing down to the most basic components,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involving general ideas or qualities rather than specific people, objects or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 Strategies &amp; Vocabulary Words</dc:title>
  <dcterms:created xsi:type="dcterms:W3CDTF">2021-10-11T20:09:20Z</dcterms:created>
  <dcterms:modified xsi:type="dcterms:W3CDTF">2021-10-11T20:09:20Z</dcterms:modified>
</cp:coreProperties>
</file>