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TSOFIM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TUG OF WAR    </w:t>
      </w:r>
      <w:r>
        <w:t xml:space="preserve">   TENNIS    </w:t>
      </w:r>
      <w:r>
        <w:t xml:space="preserve">   TEAMWORK    </w:t>
      </w:r>
      <w:r>
        <w:t xml:space="preserve">   SWIMMING    </w:t>
      </w:r>
      <w:r>
        <w:t xml:space="preserve">   SPORTSMANSHIP    </w:t>
      </w:r>
      <w:r>
        <w:t xml:space="preserve">   SPORTS    </w:t>
      </w:r>
      <w:r>
        <w:t xml:space="preserve">   SOCCER    </w:t>
      </w:r>
      <w:r>
        <w:t xml:space="preserve">   SKI JUMPING    </w:t>
      </w:r>
      <w:r>
        <w:t xml:space="preserve">   SKI BALLET    </w:t>
      </w:r>
      <w:r>
        <w:t xml:space="preserve">   SILVER    </w:t>
      </w:r>
      <w:r>
        <w:t xml:space="preserve">   RUACH    </w:t>
      </w:r>
      <w:r>
        <w:t xml:space="preserve">   POOL    </w:t>
      </w:r>
      <w:r>
        <w:t xml:space="preserve">   OLYMPICS    </w:t>
      </w:r>
      <w:r>
        <w:t xml:space="preserve">   JAVELIN    </w:t>
      </w:r>
      <w:r>
        <w:t xml:space="preserve">   GYMNASTICS    </w:t>
      </w:r>
      <w:r>
        <w:t xml:space="preserve">   GOLD    </w:t>
      </w:r>
      <w:r>
        <w:t xml:space="preserve">   GAGA    </w:t>
      </w:r>
      <w:r>
        <w:t xml:space="preserve">   DIVING    </w:t>
      </w:r>
      <w:r>
        <w:t xml:space="preserve">   CURLING    </w:t>
      </w:r>
      <w:r>
        <w:t xml:space="preserve">   COVE    </w:t>
      </w:r>
      <w:r>
        <w:t xml:space="preserve">   CHARIOT RACING    </w:t>
      </w:r>
      <w:r>
        <w:t xml:space="preserve">   CAMP CHI    </w:t>
      </w:r>
      <w:r>
        <w:t xml:space="preserve">   CABIN    </w:t>
      </w:r>
      <w:r>
        <w:t xml:space="preserve">   BRONZE    </w:t>
      </w:r>
      <w:r>
        <w:t xml:space="preserve">   BONDING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TSOFIM OLYMPICS</dc:title>
  <dcterms:created xsi:type="dcterms:W3CDTF">2021-10-11T20:08:49Z</dcterms:created>
  <dcterms:modified xsi:type="dcterms:W3CDTF">2021-10-11T20:08:49Z</dcterms:modified>
</cp:coreProperties>
</file>