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catalyst of Tsotsi's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which era is the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all the characters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Simon's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gang member who studied to become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Boston throws up after a murder because of this 'illness'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Tsotsi feed the baby?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theme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Tsotsi's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with the red tie who is killed by the gang.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'tsotsi' is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informal drinking house in a township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cripple who Tsotsi spares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murderous gang member</w:t>
            </w:r>
          </w:p>
        </w:tc>
      </w:tr>
    </w:tbl>
    <w:p>
      <w:pPr>
        <w:pStyle w:val="WordBankMedium"/>
      </w:pPr>
      <w:r>
        <w:t xml:space="preserve">   decency    </w:t>
      </w:r>
      <w:r>
        <w:t xml:space="preserve">   Butcher    </w:t>
      </w:r>
      <w:r>
        <w:t xml:space="preserve">   criminal    </w:t>
      </w:r>
      <w:r>
        <w:t xml:space="preserve">   condensed milk    </w:t>
      </w:r>
      <w:r>
        <w:t xml:space="preserve">   Apartheid    </w:t>
      </w:r>
      <w:r>
        <w:t xml:space="preserve">   Gumboot    </w:t>
      </w:r>
      <w:r>
        <w:t xml:space="preserve">   Morris    </w:t>
      </w:r>
      <w:r>
        <w:t xml:space="preserve">   township    </w:t>
      </w:r>
      <w:r>
        <w:t xml:space="preserve">   David    </w:t>
      </w:r>
      <w:r>
        <w:t xml:space="preserve">   shebeen    </w:t>
      </w:r>
      <w:r>
        <w:t xml:space="preserve">   Johannesburg    </w:t>
      </w:r>
      <w:r>
        <w:t xml:space="preserve">   redemption    </w:t>
      </w:r>
      <w:r>
        <w:t xml:space="preserve">   baby    </w:t>
      </w:r>
      <w:r>
        <w:t xml:space="preserve">   Boston    </w:t>
      </w:r>
      <w:r>
        <w:t xml:space="preserve">   Miriam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2021-10-11T20:09:17Z</dcterms:created>
  <dcterms:modified xsi:type="dcterms:W3CDTF">2021-10-11T20:09:17Z</dcterms:modified>
</cp:coreProperties>
</file>