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 1</w:t>
      </w:r>
    </w:p>
    <w:p>
      <w:pPr>
        <w:pStyle w:val="Questions"/>
      </w:pPr>
      <w:r>
        <w:t xml:space="preserve">1. ESAIFHRMN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ZEOBNR HSIAEOWNTMP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TLBEAS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ENZBOR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FUN HIWT WSON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MEWCELO THE RELTEVLSRA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UINEQU NSIPOR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RINYA YARE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ILMARAI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TEH TSOL SCPSMAO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OT MY REDA INAADRM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LOLCDPSEA SNEIM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RIBBENKDOO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PRDCIUOONT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OFRSTE OFFNEIGR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SPTO UFBF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EDVEVROIR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LAMRSHA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YDTI PSSLEAT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SESRERCOU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 1</dc:title>
  <dcterms:created xsi:type="dcterms:W3CDTF">2021-10-11T20:08:21Z</dcterms:created>
  <dcterms:modified xsi:type="dcterms:W3CDTF">2021-10-11T20:08:21Z</dcterms:modified>
</cp:coreProperties>
</file>