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TSTMG/ F1-Food inequality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lives off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difficulty coping with sth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without food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 fatty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coupons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TSTMG/ F1-Food inequality </dc:title>
  <dcterms:created xsi:type="dcterms:W3CDTF">2021-10-11T20:10:13Z</dcterms:created>
  <dcterms:modified xsi:type="dcterms:W3CDTF">2021-10-11T20:10:13Z</dcterms:modified>
</cp:coreProperties>
</file>