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TSW Business Vocabulary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policy    </w:t>
      </w:r>
      <w:r>
        <w:t xml:space="preserve">   negotiate    </w:t>
      </w:r>
      <w:r>
        <w:t xml:space="preserve">   commission    </w:t>
      </w:r>
      <w:r>
        <w:t xml:space="preserve">   compensation    </w:t>
      </w:r>
      <w:r>
        <w:t xml:space="preserve">   salary    </w:t>
      </w:r>
      <w:r>
        <w:t xml:space="preserve">   franchise    </w:t>
      </w:r>
      <w:r>
        <w:t xml:space="preserve">   human resources    </w:t>
      </w:r>
      <w:r>
        <w:t xml:space="preserve">   region    </w:t>
      </w:r>
      <w:r>
        <w:t xml:space="preserve">   corporate    </w:t>
      </w:r>
      <w:r>
        <w:t xml:space="preserve">   executive    </w:t>
      </w:r>
      <w:r>
        <w:t xml:space="preserve">   product    </w:t>
      </w:r>
      <w:r>
        <w:t xml:space="preserve">   shrinkage    </w:t>
      </w:r>
      <w:r>
        <w:t xml:space="preserve">   profit    </w:t>
      </w:r>
      <w:r>
        <w:t xml:space="preserve">   cost    </w:t>
      </w:r>
      <w:r>
        <w:t xml:space="preserve">   sales    </w:t>
      </w:r>
      <w:r>
        <w:t xml:space="preserve">   ambitious    </w:t>
      </w:r>
      <w:r>
        <w:t xml:space="preserve">   diligent    </w:t>
      </w:r>
      <w:r>
        <w:t xml:space="preserve">   asset    </w:t>
      </w:r>
      <w:r>
        <w:t xml:space="preserve">   resume    </w:t>
      </w:r>
      <w:r>
        <w:t xml:space="preserve">   references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TSW Business Vocabulary Words </dc:title>
  <dcterms:created xsi:type="dcterms:W3CDTF">2021-10-11T20:09:57Z</dcterms:created>
  <dcterms:modified xsi:type="dcterms:W3CDTF">2021-10-11T20:09:57Z</dcterms:modified>
</cp:coreProperties>
</file>