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TSYMR Leadership, Literacy, Learning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reading    </w:t>
      </w:r>
      <w:r>
        <w:t xml:space="preserve">   books    </w:t>
      </w:r>
      <w:r>
        <w:t xml:space="preserve">   literacy    </w:t>
      </w:r>
      <w:r>
        <w:t xml:space="preserve">   empathy    </w:t>
      </w:r>
      <w:r>
        <w:t xml:space="preserve">   kindness    </w:t>
      </w:r>
      <w:r>
        <w:t xml:space="preserve">   self esteem    </w:t>
      </w:r>
      <w:r>
        <w:t xml:space="preserve">   diversity    </w:t>
      </w:r>
      <w:r>
        <w:t xml:space="preserve">   leadership    </w:t>
      </w:r>
      <w:r>
        <w:t xml:space="preserve">   skills    </w:t>
      </w:r>
      <w:r>
        <w:t xml:space="preserve">   vision    </w:t>
      </w:r>
      <w:r>
        <w:t xml:space="preserve">   service    </w:t>
      </w:r>
      <w:r>
        <w:t xml:space="preserve">   clarity    </w:t>
      </w:r>
      <w:r>
        <w:t xml:space="preserve">   evolution    </w:t>
      </w:r>
      <w:r>
        <w:t xml:space="preserve">   cleanliness    </w:t>
      </w:r>
      <w:r>
        <w:t xml:space="preserve">   pioneer    </w:t>
      </w:r>
      <w:r>
        <w:t xml:space="preserve">   legacy    </w:t>
      </w:r>
      <w:r>
        <w:t xml:space="preserve">   resilience    </w:t>
      </w:r>
      <w:r>
        <w:t xml:space="preserve">   unified    </w:t>
      </w:r>
      <w:r>
        <w:t xml:space="preserve">   mantra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TSYMR Leadership, Literacy, Learning Word Search</dc:title>
  <dcterms:created xsi:type="dcterms:W3CDTF">2021-10-11T20:08:20Z</dcterms:created>
  <dcterms:modified xsi:type="dcterms:W3CDTF">2021-10-11T20:08:20Z</dcterms:modified>
</cp:coreProperties>
</file>