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TS College Knowledge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sister college is located in Pennsylvania </w:t>
            </w:r>
          </w:p>
          <w:p>
            <w:pPr>
              <w:keepLines/>
              <w:pStyle w:val="CluesTiny"/>
            </w:pPr>
            <w:r>
              <w:rPr>
                <w:b w:val="true"/>
                <w:bCs w:val="true"/>
              </w:rPr>
              <w:t xml:space="preserve">6. </w:t>
            </w:r>
            <w:r>
              <w:t xml:space="preserve">Years of a foreign language needed for a top college (must be same language throughout)</w:t>
            </w:r>
          </w:p>
          <w:p>
            <w:pPr>
              <w:keepLines/>
              <w:pStyle w:val="CluesTiny"/>
            </w:pPr>
            <w:r>
              <w:rPr>
                <w:b w:val="true"/>
                <w:bCs w:val="true"/>
              </w:rPr>
              <w:t xml:space="preserve">9. </w:t>
            </w:r>
            <w:r>
              <w:t xml:space="preserve">is commitment, dedication and genuine interest in expanding one's intellectual horizons?</w:t>
            </w:r>
          </w:p>
          <w:p>
            <w:pPr>
              <w:keepLines/>
              <w:pStyle w:val="CluesTiny"/>
            </w:pPr>
            <w:r>
              <w:rPr>
                <w:b w:val="true"/>
                <w:bCs w:val="true"/>
              </w:rPr>
              <w:t xml:space="preserve">11. </w:t>
            </w:r>
            <w:r>
              <w:t xml:space="preserve">Standardized Test Administered by the College Board</w:t>
            </w:r>
          </w:p>
          <w:p>
            <w:pPr>
              <w:keepLines/>
              <w:pStyle w:val="CluesTiny"/>
            </w:pPr>
            <w:r>
              <w:rPr>
                <w:b w:val="true"/>
                <w:bCs w:val="true"/>
              </w:rPr>
              <w:t xml:space="preserve">12. </w:t>
            </w:r>
            <w:r>
              <w:t xml:space="preserve">What is the cost of attending college per year after subtracting all scholarships and grants? The net price (versus sticker price) is the best estimate of the ACTUAL cost of college attendance.</w:t>
            </w:r>
          </w:p>
        </w:tc>
        <w:tc>
          <w:p>
            <w:pPr>
              <w:pStyle w:val="CluesTiny"/>
            </w:pPr>
            <w:r>
              <w:rPr>
                <w:b w:val="true"/>
                <w:bCs w:val="true"/>
              </w:rPr>
              <w:t xml:space="preserve">Down</w:t>
            </w:r>
          </w:p>
          <w:p>
            <w:pPr>
              <w:keepLines/>
              <w:pStyle w:val="CluesTiny"/>
            </w:pPr>
            <w:r>
              <w:rPr>
                <w:b w:val="true"/>
                <w:bCs w:val="true"/>
              </w:rPr>
              <w:t xml:space="preserve">1. </w:t>
            </w:r>
            <w:r>
              <w:t xml:space="preserve">What is the name of the college application that is accepted (and required) by most colleges and Universities?</w:t>
            </w:r>
          </w:p>
          <w:p>
            <w:pPr>
              <w:keepLines/>
              <w:pStyle w:val="CluesTiny"/>
            </w:pPr>
            <w:r>
              <w:rPr>
                <w:b w:val="true"/>
                <w:bCs w:val="true"/>
              </w:rPr>
              <w:t xml:space="preserve">2. </w:t>
            </w:r>
            <w:r>
              <w:t xml:space="preserve">What is another way of referring to any form of funding that helps students pay for college?</w:t>
            </w:r>
          </w:p>
          <w:p>
            <w:pPr>
              <w:keepLines/>
              <w:pStyle w:val="CluesTiny"/>
            </w:pPr>
            <w:r>
              <w:rPr>
                <w:b w:val="true"/>
                <w:bCs w:val="true"/>
              </w:rPr>
              <w:t xml:space="preserve">4. </w:t>
            </w:r>
            <w:r>
              <w:t xml:space="preserve">Colleges that leave it up to applicants to decide whether they want to submit their SAT or ACT scores are commonly known as...</w:t>
            </w:r>
          </w:p>
          <w:p>
            <w:pPr>
              <w:keepLines/>
              <w:pStyle w:val="CluesTiny"/>
            </w:pPr>
            <w:r>
              <w:rPr>
                <w:b w:val="true"/>
                <w:bCs w:val="true"/>
              </w:rPr>
              <w:t xml:space="preserve">5. </w:t>
            </w:r>
            <w:r>
              <w:t xml:space="preserve">Colleges that do not take applicants' families' finances into consideration when deciding on whether to admit a student are known as...</w:t>
            </w:r>
          </w:p>
          <w:p>
            <w:pPr>
              <w:keepLines/>
              <w:pStyle w:val="CluesTiny"/>
            </w:pPr>
            <w:r>
              <w:rPr>
                <w:b w:val="true"/>
                <w:bCs w:val="true"/>
              </w:rPr>
              <w:t xml:space="preserve">7. </w:t>
            </w:r>
            <w:r>
              <w:t xml:space="preserve"> Academic or intellectual challenge of a class</w:t>
            </w:r>
          </w:p>
          <w:p>
            <w:pPr>
              <w:keepLines/>
              <w:pStyle w:val="CluesTiny"/>
            </w:pPr>
            <w:r>
              <w:rPr>
                <w:b w:val="true"/>
                <w:bCs w:val="true"/>
              </w:rPr>
              <w:t xml:space="preserve">8. </w:t>
            </w:r>
            <w:r>
              <w:t xml:space="preserve">If one is a COLLEGE GRADUATE, what degree does s/he hold?</w:t>
            </w:r>
          </w:p>
          <w:p>
            <w:pPr>
              <w:keepLines/>
              <w:pStyle w:val="CluesTiny"/>
            </w:pPr>
            <w:r>
              <w:rPr>
                <w:b w:val="true"/>
                <w:bCs w:val="true"/>
              </w:rPr>
              <w:t xml:space="preserve">10. </w:t>
            </w:r>
            <w:r>
              <w:t xml:space="preserve">If you have an upward __________, your grades are increasing over time.</w:t>
            </w:r>
          </w:p>
          <w:p>
            <w:pPr>
              <w:keepLines/>
              <w:pStyle w:val="CluesTiny"/>
            </w:pPr>
            <w:r>
              <w:rPr>
                <w:b w:val="true"/>
                <w:bCs w:val="true"/>
              </w:rPr>
              <w:t xml:space="preserve">13. </w:t>
            </w:r>
            <w:r>
              <w:t xml:space="preserve">Test to become a National Merit Scholar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College Knowledge</dc:title>
  <dcterms:created xsi:type="dcterms:W3CDTF">2021-10-11T20:09:48Z</dcterms:created>
  <dcterms:modified xsi:type="dcterms:W3CDTF">2021-10-11T20:09:48Z</dcterms:modified>
</cp:coreProperties>
</file>