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 ELIOT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meat    </w:t>
      </w:r>
      <w:r>
        <w:t xml:space="preserve">   sausage    </w:t>
      </w:r>
      <w:r>
        <w:t xml:space="preserve">   four qauters    </w:t>
      </w:r>
      <w:r>
        <w:t xml:space="preserve">   personification    </w:t>
      </w:r>
      <w:r>
        <w:t xml:space="preserve">   imagery    </w:t>
      </w:r>
      <w:r>
        <w:t xml:space="preserve">   alliteration    </w:t>
      </w:r>
      <w:r>
        <w:t xml:space="preserve">   details    </w:t>
      </w:r>
      <w:r>
        <w:t xml:space="preserve">   missouri    </w:t>
      </w:r>
      <w:r>
        <w:t xml:space="preserve">   england    </w:t>
      </w:r>
      <w:r>
        <w:t xml:space="preserve">   wasteland    </w:t>
      </w:r>
      <w:r>
        <w:t xml:space="preserve">   harvard    </w:t>
      </w:r>
      <w:r>
        <w:t xml:space="preserve">   poem    </w:t>
      </w:r>
      <w:r>
        <w:t xml:space="preserve">   eliot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ELIOT</dc:title>
  <dcterms:created xsi:type="dcterms:W3CDTF">2021-10-11T20:08:38Z</dcterms:created>
  <dcterms:modified xsi:type="dcterms:W3CDTF">2021-10-11T20:08:38Z</dcterms:modified>
</cp:coreProperties>
</file>