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 Eliot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apart from english and greek Eliot also studied german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Eliot writing for the ''International Journal of Ethics''magazine?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dead body was ____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1948 Eliot won the _____ of literature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his university Eliot chose to study greek and english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university did Eliot managed to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Eliot won it in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which part of his body  Eliot had problem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Eliot  was facing some ____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Eliot's first plays?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____ was transported to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Eliot</dc:title>
  <dcterms:created xsi:type="dcterms:W3CDTF">2021-10-11T20:09:25Z</dcterms:created>
  <dcterms:modified xsi:type="dcterms:W3CDTF">2021-10-11T20:09:25Z</dcterms:modified>
</cp:coreProperties>
</file>