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T.S. Eliot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Philosophy    </w:t>
      </w:r>
      <w:r>
        <w:t xml:space="preserve">   Director    </w:t>
      </w:r>
      <w:r>
        <w:t xml:space="preserve">   real world    </w:t>
      </w:r>
      <w:r>
        <w:t xml:space="preserve">   World War Two    </w:t>
      </w:r>
      <w:r>
        <w:t xml:space="preserve">   Allen Tate    </w:t>
      </w:r>
      <w:r>
        <w:t xml:space="preserve">   CS Lewis    </w:t>
      </w:r>
      <w:r>
        <w:t xml:space="preserve">   The Rocks    </w:t>
      </w:r>
      <w:r>
        <w:t xml:space="preserve">   Ezra Pound    </w:t>
      </w:r>
      <w:r>
        <w:t xml:space="preserve">   The Waste Land    </w:t>
      </w:r>
      <w:r>
        <w:t xml:space="preserve">   Ash    </w:t>
      </w:r>
      <w:r>
        <w:t xml:space="preserve">   Harvard    </w:t>
      </w:r>
      <w:r>
        <w:t xml:space="preserve">   Teacher    </w:t>
      </w:r>
      <w:r>
        <w:t xml:space="preserve">   Banker    </w:t>
      </w:r>
      <w:r>
        <w:t xml:space="preserve">   St Louis    </w:t>
      </w:r>
      <w:r>
        <w:t xml:space="preserve">   Modernism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T.S. Eliot</dc:title>
  <dcterms:created xsi:type="dcterms:W3CDTF">2021-10-11T18:23:33Z</dcterms:created>
  <dcterms:modified xsi:type="dcterms:W3CDTF">2021-10-11T18:23:33Z</dcterms:modified>
</cp:coreProperties>
</file>