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T.S. Elliot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mastermine of crime ; empire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wicked or morally corrupt act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of a police force or other organization that is capable of reaching an incident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combed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bewilder, confuse"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(or, loosely, a Hindu) religious ascetic who lives solely on 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practice of deceiving someone by concealing or misrepresenting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street in central London,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suave in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Pekingese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allowing (something) to be seen, especially by uncovering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T.S. Elliot vocab crossword puzzle</dc:title>
  <dcterms:created xsi:type="dcterms:W3CDTF">2021-10-11T18:23:58Z</dcterms:created>
  <dcterms:modified xsi:type="dcterms:W3CDTF">2021-10-11T18:23:58Z</dcterms:modified>
</cp:coreProperties>
</file>