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TSotsie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bent down to a  dying man and whispered obscene references to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Tsotsi,s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Tsotsi’s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Tsotsi want to keep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Tsotsi want to hide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Tsotsi’s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views Tsotsi as a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woman that Tsotsi tried to attack put in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inside the shoebox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rule Tsotsie operated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Tsotsi buy at the General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keeping the baby what does Tsotsi hope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Tsotsi and his gang target on the outskirts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Tsotsi force to feed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did people bang stones to warn th community that police were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sold Tsotsi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Tsotsi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irrational fear does Tsotsi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TSotsie crossword</dc:title>
  <dcterms:created xsi:type="dcterms:W3CDTF">2021-10-11T20:10:04Z</dcterms:created>
  <dcterms:modified xsi:type="dcterms:W3CDTF">2021-10-11T20:10:04Z</dcterms:modified>
</cp:coreProperties>
</file>