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T-TABLE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EQUAL    </w:t>
      </w:r>
      <w:r>
        <w:t xml:space="preserve">   SIXTH    </w:t>
      </w:r>
      <w:r>
        <w:t xml:space="preserve">   PROBLEM    </w:t>
      </w:r>
      <w:r>
        <w:t xml:space="preserve">   MISSING    </w:t>
      </w:r>
      <w:r>
        <w:t xml:space="preserve">   STEP    </w:t>
      </w:r>
      <w:r>
        <w:t xml:space="preserve">   SOLVE    </w:t>
      </w:r>
      <w:r>
        <w:t xml:space="preserve">   FIFTH    </w:t>
      </w:r>
      <w:r>
        <w:t xml:space="preserve">   ADD    </w:t>
      </w:r>
      <w:r>
        <w:t xml:space="preserve">   FOURTH    </w:t>
      </w:r>
      <w:r>
        <w:t xml:space="preserve">   RULE    </w:t>
      </w:r>
      <w:r>
        <w:t xml:space="preserve">   SECOND    </w:t>
      </w:r>
      <w:r>
        <w:t xml:space="preserve">   NUMBER    </w:t>
      </w:r>
      <w:r>
        <w:t xml:space="preserve">   PATTERN    </w:t>
      </w:r>
      <w:r>
        <w:t xml:space="preserve">   THIRD    </w:t>
      </w:r>
      <w:r>
        <w:t xml:space="preserve">   TABLE    </w:t>
      </w:r>
      <w:r>
        <w:t xml:space="preserve">   TERM    </w:t>
      </w:r>
      <w:r>
        <w:t xml:space="preserve">   FIRST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T-TABLE WORDS</dc:title>
  <dcterms:created xsi:type="dcterms:W3CDTF">2021-10-11T18:24:22Z</dcterms:created>
  <dcterms:modified xsi:type="dcterms:W3CDTF">2021-10-11T18:24:22Z</dcterms:modified>
</cp:coreProperties>
</file>