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TTMIK Vocab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a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I, me (Casual)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very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I, my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I, my (Casual)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we, our (Polite, excludes listener)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(Casual)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bump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be very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day goodbye, to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our school, my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usually, usual,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free, to not be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be able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 actor/actress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weekday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country, my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busy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regular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busy these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usually,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too,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our house,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every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company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be busy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TTMIK Vocab Pt 1</dc:title>
  <dcterms:created xsi:type="dcterms:W3CDTF">2021-12-15T03:38:40Z</dcterms:created>
  <dcterms:modified xsi:type="dcterms:W3CDTF">2021-12-15T03:38:40Z</dcterms:modified>
</cp:coreProperties>
</file>