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TTTE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Gordon &amp; Spencer writer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TWR replacement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Gone....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Sodor's flag carrier at the great railway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 sodor mine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19th railway series book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for Edward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Culdee's Driver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Classic series producer (4,6)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Original die-cast Thomas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shared by two narrators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Breakdown crane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Japanese toy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world's fastest steam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king of an independent Sodor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Splish Splash...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BoCo's last appearance (6,8,8)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Sodor search and rescue centre lifeboat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Station seen in the classic intro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Railway series illustrator (5,7)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language of Sodor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meaning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Voiced Thomas, Ferdinand and Owen (3,5)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containing Tender Engines, Trust Thomas and All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Repainted Duke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Stepney's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Rusty red scrap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"Divided waterfall"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Russian Diesel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TTTE crossword #1</dc:title>
  <dcterms:created xsi:type="dcterms:W3CDTF">2021-10-11T20:09:29Z</dcterms:created>
  <dcterms:modified xsi:type="dcterms:W3CDTF">2021-10-11T20:09:29Z</dcterms:modified>
</cp:coreProperties>
</file>