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imagine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done without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add intensity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stretched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counted as present somewhere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false show of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stretched or taut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tends to someones needs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 of being tense or taut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TTT</dc:title>
  <dcterms:created xsi:type="dcterms:W3CDTF">2021-10-11T20:08:33Z</dcterms:created>
  <dcterms:modified xsi:type="dcterms:W3CDTF">2021-10-11T20:08:33Z</dcterms:modified>
</cp:coreProperties>
</file>