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TTT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Predatory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All- inclusive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Prevent</w:t>
            </w:r>
          </w:p>
        </w:tc>
      </w:tr>
    </w:tbl>
    <w:p>
      <w:pPr>
        <w:pStyle w:val="WordBankMedium"/>
      </w:pPr>
      <w:r>
        <w:t xml:space="preserve">   pandemonium    </w:t>
      </w:r>
      <w:r>
        <w:t xml:space="preserve">   Panacea    </w:t>
      </w:r>
      <w:r>
        <w:t xml:space="preserve">   Omnipotent    </w:t>
      </w:r>
      <w:r>
        <w:t xml:space="preserve">   Omnipresent    </w:t>
      </w:r>
      <w:r>
        <w:t xml:space="preserve">   Omnivorous    </w:t>
      </w:r>
      <w:r>
        <w:t xml:space="preserve">   Catholic    </w:t>
      </w:r>
      <w:r>
        <w:t xml:space="preserve">   holocaust    </w:t>
      </w:r>
      <w:r>
        <w:t xml:space="preserve">   totalitarian    </w:t>
      </w:r>
      <w:r>
        <w:t xml:space="preserve">   cloister    </w:t>
      </w:r>
      <w:r>
        <w:t xml:space="preserve">   Preclude    </w:t>
      </w:r>
      <w:r>
        <w:t xml:space="preserve">   Recluse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TTT #3</dc:title>
  <dcterms:created xsi:type="dcterms:W3CDTF">2021-10-11T20:09:04Z</dcterms:created>
  <dcterms:modified xsi:type="dcterms:W3CDTF">2021-10-11T20:09:04Z</dcterms:modified>
</cp:coreProperties>
</file>