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honda    </w:t>
      </w:r>
      <w:r>
        <w:t xml:space="preserve">   lap    </w:t>
      </w:r>
      <w:r>
        <w:t xml:space="preserve">   grandstand    </w:t>
      </w:r>
      <w:r>
        <w:t xml:space="preserve">   purplehelmets    </w:t>
      </w:r>
      <w:r>
        <w:t xml:space="preserve">   fairground    </w:t>
      </w:r>
      <w:r>
        <w:t xml:space="preserve">   helmet    </w:t>
      </w:r>
      <w:r>
        <w:t xml:space="preserve">   joeydunlop    </w:t>
      </w:r>
      <w:r>
        <w:t xml:space="preserve">   mountain    </w:t>
      </w:r>
      <w:r>
        <w:t xml:space="preserve">   bungalow    </w:t>
      </w:r>
      <w:r>
        <w:t xml:space="preserve">   snaefell    </w:t>
      </w:r>
      <w:r>
        <w:t xml:space="preserve">   ttcourse    </w:t>
      </w:r>
      <w:r>
        <w:t xml:space="preserve">   leather    </w:t>
      </w:r>
      <w:r>
        <w:t xml:space="preserve">   petrol    </w:t>
      </w:r>
      <w:r>
        <w:t xml:space="preserve">   biker    </w:t>
      </w:r>
      <w:r>
        <w:t xml:space="preserve">   motorbike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word search</dc:title>
  <dcterms:created xsi:type="dcterms:W3CDTF">2021-10-11T20:08:37Z</dcterms:created>
  <dcterms:modified xsi:type="dcterms:W3CDTF">2021-10-11T20:08:37Z</dcterms:modified>
</cp:coreProperties>
</file>