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TUBE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SODIUM HEPARIN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THIXOTROPIC GEL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ROYAL BLUE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EDTA/BLOOD BANK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MICROBIOLOGY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 GREEN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EDTA/HEMATOLOGY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LAVENDER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LITHIUM HEPARIN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MAY USE AS A DISCARD TUBE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GREEN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TRACE ELEMENT FREE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BLUE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LACTIC ACID ANALYSIS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GOLD/TIGER 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9:1 RATIO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 COLORS</dc:title>
  <dcterms:created xsi:type="dcterms:W3CDTF">2021-10-11T20:09:20Z</dcterms:created>
  <dcterms:modified xsi:type="dcterms:W3CDTF">2021-10-11T20:09:20Z</dcterms:modified>
</cp:coreProperties>
</file>