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kidnapped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man in the yellow suit steals from the Tucks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Tuck wish for that can not happen to him or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hidden in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Winnie lives in a "...me not cottage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Tuck says that his family is stuck just like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will happen to Mae if the man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music did the grandmother hear from the music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man in the yellow suit would do with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the Tucks are reunited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brother who wants to marry Winnie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Miles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Winnie kills but cries over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sees Mae hit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Jesse want Winnie to do with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Winnie befriend on her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Tuck wants to  be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Mae went after she hit the man in the yellow suit</w:t>
            </w:r>
          </w:p>
        </w:tc>
      </w:tr>
    </w:tbl>
    <w:p>
      <w:pPr>
        <w:pStyle w:val="WordBankMedium"/>
      </w:pPr>
      <w:r>
        <w:t xml:space="preserve">   Winnie    </w:t>
      </w:r>
      <w:r>
        <w:t xml:space="preserve">   spring    </w:t>
      </w:r>
      <w:r>
        <w:t xml:space="preserve">   wheel    </w:t>
      </w:r>
      <w:r>
        <w:t xml:space="preserve">   immortal    </w:t>
      </w:r>
      <w:r>
        <w:t xml:space="preserve">   hanged    </w:t>
      </w:r>
      <w:r>
        <w:t xml:space="preserve">   horse    </w:t>
      </w:r>
      <w:r>
        <w:t xml:space="preserve">   wasp    </w:t>
      </w:r>
      <w:r>
        <w:t xml:space="preserve">   Treegap    </w:t>
      </w:r>
      <w:r>
        <w:t xml:space="preserve">   touch    </w:t>
      </w:r>
      <w:r>
        <w:t xml:space="preserve">   sell    </w:t>
      </w:r>
      <w:r>
        <w:t xml:space="preserve">   rowboat    </w:t>
      </w:r>
      <w:r>
        <w:t xml:space="preserve">   constable    </w:t>
      </w:r>
      <w:r>
        <w:t xml:space="preserve">   elf    </w:t>
      </w:r>
      <w:r>
        <w:t xml:space="preserve">   Jessie    </w:t>
      </w:r>
      <w:r>
        <w:t xml:space="preserve">   two    </w:t>
      </w:r>
      <w:r>
        <w:t xml:space="preserve">   ten    </w:t>
      </w:r>
      <w:r>
        <w:t xml:space="preserve">   drink    </w:t>
      </w:r>
      <w:r>
        <w:t xml:space="preserve">   jail    </w:t>
      </w:r>
      <w:r>
        <w:t xml:space="preserve">   toad    </w:t>
      </w:r>
      <w:r>
        <w:t xml:space="preserve">   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2021-10-11T20:10:21Z</dcterms:created>
  <dcterms:modified xsi:type="dcterms:W3CDTF">2021-10-11T20:10:21Z</dcterms:modified>
</cp:coreProperties>
</file>