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ENTERTAINERS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 VINES WITH THORNS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UNDER 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HEADGEAR TO CONTROL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IMPOSSIBLE 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STAY LONGER THAN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DONE IN A SERIOUS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SEVER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CHOICES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SONGBIRD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PEACE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WALL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 OF THE CLERGY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2021-10-11T20:10:08Z</dcterms:created>
  <dcterms:modified xsi:type="dcterms:W3CDTF">2021-10-11T20:10:08Z</dcterms:modified>
</cp:coreProperties>
</file>