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CHPT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relaxing weather with a comfortable tempearture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faltered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of 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depression, sandness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irritated, annoyed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esperated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belittle yourself or put yourself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relied in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irritating; angering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retorted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hesitated; wavered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self-deprecation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contempt or hatred for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balmy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diminished; became less in value or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melancholy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undertaking involving risk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pity or sympathy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scornful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CHPT 1-8</dc:title>
  <dcterms:created xsi:type="dcterms:W3CDTF">2021-10-11T20:09:36Z</dcterms:created>
  <dcterms:modified xsi:type="dcterms:W3CDTF">2021-10-11T20:09:36Z</dcterms:modified>
</cp:coreProperties>
</file>