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WATER    </w:t>
      </w:r>
      <w:r>
        <w:t xml:space="preserve">   SPRING    </w:t>
      </w:r>
      <w:r>
        <w:t xml:space="preserve">   YELLOW SUIT    </w:t>
      </w:r>
      <w:r>
        <w:t xml:space="preserve">   GRANDMOTHER    </w:t>
      </w:r>
      <w:r>
        <w:t xml:space="preserve">   MOTHER    </w:t>
      </w:r>
      <w:r>
        <w:t xml:space="preserve">   HORSE    </w:t>
      </w:r>
      <w:r>
        <w:t xml:space="preserve">   MUSIC BOX    </w:t>
      </w:r>
      <w:r>
        <w:t xml:space="preserve">   SUSPENSE    </w:t>
      </w:r>
      <w:r>
        <w:t xml:space="preserve">   DESCRIPTIVE    </w:t>
      </w:r>
      <w:r>
        <w:t xml:space="preserve">   VOCABULARY    </w:t>
      </w:r>
      <w:r>
        <w:t xml:space="preserve">   COTTAGE    </w:t>
      </w:r>
      <w:r>
        <w:t xml:space="preserve">   MILES    </w:t>
      </w:r>
      <w:r>
        <w:t xml:space="preserve">   JESSE    </w:t>
      </w:r>
      <w:r>
        <w:t xml:space="preserve">   MAE    </w:t>
      </w:r>
      <w:r>
        <w:t xml:space="preserve">   BABBITT    </w:t>
      </w:r>
      <w:r>
        <w:t xml:space="preserve">   WOODS    </w:t>
      </w:r>
      <w:r>
        <w:t xml:space="preserve">   TOAD    </w:t>
      </w:r>
      <w:r>
        <w:t xml:space="preserve">   ANGUS TUCK    </w:t>
      </w:r>
      <w:r>
        <w:t xml:space="preserve">   COWS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TREEGAP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2021-10-11T20:10:03Z</dcterms:created>
  <dcterms:modified xsi:type="dcterms:W3CDTF">2021-10-11T20:10:03Z</dcterms:modified>
</cp:coreProperties>
</file>