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BROOCH    </w:t>
      </w:r>
      <w:r>
        <w:t xml:space="preserve">   GALLOWS    </w:t>
      </w:r>
      <w:r>
        <w:t xml:space="preserve">   MELANCHOLY    </w:t>
      </w:r>
      <w:r>
        <w:t xml:space="preserve">   SUNSET    </w:t>
      </w:r>
      <w:r>
        <w:t xml:space="preserve">   NOON    </w:t>
      </w:r>
      <w:r>
        <w:t xml:space="preserve">   DAWN    </w:t>
      </w:r>
      <w:r>
        <w:t xml:space="preserve">   STRANGER    </w:t>
      </w:r>
      <w:r>
        <w:t xml:space="preserve">   MUSIC BOX    </w:t>
      </w:r>
      <w:r>
        <w:t xml:space="preserve">   COTTAGE    </w:t>
      </w:r>
      <w:r>
        <w:t xml:space="preserve">   MEADOW    </w:t>
      </w:r>
      <w:r>
        <w:t xml:space="preserve">   BOVINE    </w:t>
      </w:r>
      <w:r>
        <w:t xml:space="preserve">   TREEGAP    </w:t>
      </w:r>
      <w:r>
        <w:t xml:space="preserve">   WOODS    </w:t>
      </w:r>
      <w:r>
        <w:t xml:space="preserve">   SPRING    </w:t>
      </w:r>
      <w:r>
        <w:t xml:space="preserve">   GRANNY    </w:t>
      </w:r>
      <w:r>
        <w:t xml:space="preserve">   EVERLASTING    </w:t>
      </w:r>
      <w:r>
        <w:t xml:space="preserve">   MAE    </w:t>
      </w:r>
      <w:r>
        <w:t xml:space="preserve">   TUCK    </w:t>
      </w:r>
      <w:r>
        <w:t xml:space="preserve">   WINNIE    </w:t>
      </w:r>
      <w:r>
        <w:t xml:space="preserve">   JESSE    </w:t>
      </w:r>
      <w:r>
        <w:t xml:space="preserve">  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2021-10-11T20:09:50Z</dcterms:created>
  <dcterms:modified xsi:type="dcterms:W3CDTF">2021-10-11T20:09:50Z</dcterms:modified>
</cp:coreProperties>
</file>