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follow a arc shaped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Big or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full of or swarming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sad or gloomy mood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looking thoughtfully at something for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pain or distress of body or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imaginary line on which a Body rotates.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decrease in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undertaking involving uncertainty as to the outcome especially a risky or dangerous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open a thing with a 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 sorrow or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bad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 someone to lose determination or confidence.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or move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Formally precise or 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associated with wrong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order or messy.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Beg someone earnestly.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sweet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stirring up of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Talk as if someone was insane.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VOCABULARY CROSSWORD</dc:title>
  <dcterms:created xsi:type="dcterms:W3CDTF">2021-10-11T20:09:21Z</dcterms:created>
  <dcterms:modified xsi:type="dcterms:W3CDTF">2021-10-11T20:09:21Z</dcterms:modified>
</cp:coreProperties>
</file>