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Ruff    </w:t>
      </w:r>
      <w:r>
        <w:t xml:space="preserve">   Corset    </w:t>
      </w:r>
      <w:r>
        <w:t xml:space="preserve">   Chemise    </w:t>
      </w:r>
      <w:r>
        <w:t xml:space="preserve">   Vegetables    </w:t>
      </w:r>
      <w:r>
        <w:t xml:space="preserve">   Bread    </w:t>
      </w:r>
      <w:r>
        <w:t xml:space="preserve">   Meat    </w:t>
      </w:r>
      <w:r>
        <w:t xml:space="preserve">   Workhouse    </w:t>
      </w:r>
      <w:r>
        <w:t xml:space="preserve">   weaver    </w:t>
      </w:r>
      <w:r>
        <w:t xml:space="preserve">   Schoolmaster    </w:t>
      </w:r>
      <w:r>
        <w:t xml:space="preserve">   Mercer    </w:t>
      </w:r>
      <w:r>
        <w:t xml:space="preserve">   Laundress    </w:t>
      </w:r>
      <w:r>
        <w:t xml:space="preserve">   Goldsmith    </w:t>
      </w:r>
      <w:r>
        <w:t xml:space="preserve">   Chamberlain    </w:t>
      </w:r>
      <w:r>
        <w:t xml:space="preserve">   Baron    </w:t>
      </w:r>
      <w:r>
        <w:t xml:space="preserve">   Apprentice    </w:t>
      </w:r>
      <w:r>
        <w:t xml:space="preserve">   Erastian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2021-10-11T20:10:12Z</dcterms:created>
  <dcterms:modified xsi:type="dcterms:W3CDTF">2021-10-11T20:10:12Z</dcterms:modified>
</cp:coreProperties>
</file>