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attended his brothers wedding celebrations when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turned 10 in November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Henrys mother is _________ of ____ whats the blanks?(put of when writing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His brothers spouse/wives name was Catherine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1588 the Spanish ______ was defeted whats the blank?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28th June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Marys nickname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was named after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wives did henry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VIII older brother is prince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fathers name was HenryVII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turdar Monarchs called Edward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2021-10-11T20:09:11Z</dcterms:created>
  <dcterms:modified xsi:type="dcterms:W3CDTF">2021-10-11T20:09:11Z</dcterms:modified>
</cp:coreProperties>
</file>