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TUDORS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Henry VIII second wife Anne Boleyn was _____________________ for adultery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Henry VIII's favourite sport?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wives did Henry VIII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Henry's youngest daughter was called ___________________________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Tower of _________________ was a royal residence and a polular place for executions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important event that happened in England when Henry was the king was the country's change in ___________________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Anne of ______________________, Henry's forth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Catherine of ____________________, Henry's first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Henry VIII's third wife was Jane ________________________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Henry VIII's first advser was Cardinal ________________________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Henry's only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Henry VIII was a famous ________________ 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TUDORS CROSSWORD</dc:title>
  <dcterms:created xsi:type="dcterms:W3CDTF">2021-10-11T20:10:44Z</dcterms:created>
  <dcterms:modified xsi:type="dcterms:W3CDTF">2021-10-11T20:10:44Z</dcterms:modified>
</cp:coreProperties>
</file>