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TUDORS by class 2°D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 religion followed  by   Elizabeth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Henry VIII’s only surviving wife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Henry VIII divorced Catherine of Aragon because he wanted a male …....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Henry VIII was king of England and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name for Elizabethan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In 1534 Henry VIII proclaimed himself ……...of the Church of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of the wars between the York family and the Lancaster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Elisabeth I became Queen at the age of …………...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name of Henry VIII‘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Mary I is also  known as …… 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village where Henry VIII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first Henry VIII’ wife came from ….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In 1534 Henry VIII broke away from the ........Church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Elizabeth I had …..husband or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Edward I died at the age of…...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Elizabeth I ruled England for ……. years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 Henry VIII’ second wife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successor of Elizabeth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famuos explorer in golden 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Henry VIII was famous for his six ………..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last Tudor monarch was …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Henry VIII’ first 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 Henry VIII's first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Henry VII defeated Richard III in 1485 in the battle of……………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frist child of Henry vIII?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……….Tudor monarchs ruled England from 1485 to 1603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palace where henry and his court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Tudors succeeded the House of ………... as rulers of the Kingdom of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name of  the American state named after Elizabeth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Edward VI died at the age of......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Henry VIII had …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name of Henry VIII’s older brother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TUDORS by class 2°D</dc:title>
  <dcterms:created xsi:type="dcterms:W3CDTF">2021-10-11T20:11:04Z</dcterms:created>
  <dcterms:modified xsi:type="dcterms:W3CDTF">2021-10-11T20:11:04Z</dcterms:modified>
</cp:coreProperties>
</file>