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first name was shared by the mother of Henry VIII, the mother of Anne Boleyn, and the daughter of Anne Boleyn and Henry VIII?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Henry VIII's first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tudors ruled Britan?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Henry VIII's first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of the year did Henry VIII die?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Britain's break from the Catholic Church came after the Pope refused to endorse Henry VIII's divorce from...?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Mary Queen of Scotts'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Henry VIII had a little-remembered older brother, who married Catherine of Aragon and would have become king before him, had he not been a sickly youth and died in his teenage years. What was this brother's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legendary Tudor warship, the Mary Rose, was sunk in 1545 during a battle with the...?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wives did Henry VIII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CROSSWORD</dc:title>
  <dcterms:created xsi:type="dcterms:W3CDTF">2021-10-11T20:09:30Z</dcterms:created>
  <dcterms:modified xsi:type="dcterms:W3CDTF">2021-10-11T20:09:30Z</dcterms:modified>
</cp:coreProperties>
</file>