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SPINNET    </w:t>
      </w:r>
      <w:r>
        <w:t xml:space="preserve">   DULCIMER    </w:t>
      </w:r>
      <w:r>
        <w:t xml:space="preserve">   CITOLE    </w:t>
      </w:r>
      <w:r>
        <w:t xml:space="preserve">   SERPENT    </w:t>
      </w:r>
      <w:r>
        <w:t xml:space="preserve">   SACKBUTT    </w:t>
      </w:r>
      <w:r>
        <w:t xml:space="preserve">   LIZARD    </w:t>
      </w:r>
      <w:r>
        <w:t xml:space="preserve">   PSALTERY    </w:t>
      </w:r>
      <w:r>
        <w:t xml:space="preserve">   HURDYGURDY    </w:t>
      </w:r>
      <w:r>
        <w:t xml:space="preserve">   VIOL    </w:t>
      </w:r>
      <w:r>
        <w:t xml:space="preserve">   HARP    </w:t>
      </w:r>
      <w:r>
        <w:t xml:space="preserve">   REBEC    </w:t>
      </w:r>
      <w:r>
        <w:t xml:space="preserve">   PORTATIVEORGAN    </w:t>
      </w:r>
      <w:r>
        <w:t xml:space="preserve">   BAGPIPE    </w:t>
      </w:r>
      <w:r>
        <w:t xml:space="preserve">   VIRGINAL    </w:t>
      </w:r>
      <w:r>
        <w:t xml:space="preserve">   GEMHORN    </w:t>
      </w:r>
      <w:r>
        <w:t xml:space="preserve">   CRUMHORN    </w:t>
      </w:r>
      <w:r>
        <w:t xml:space="preserve">   RECORDER    </w:t>
      </w:r>
      <w:r>
        <w:t xml:space="preserve">   HAUTBOY    </w:t>
      </w:r>
      <w:r>
        <w:t xml:space="preserve">   SHAWM    </w:t>
      </w:r>
      <w:r>
        <w:t xml:space="preserve">   PIPEANDTABOR    </w:t>
      </w:r>
      <w:r>
        <w:t xml:space="preserve">   GITTERN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INSTRUMENTS</dc:title>
  <dcterms:created xsi:type="dcterms:W3CDTF">2021-10-11T20:10:57Z</dcterms:created>
  <dcterms:modified xsi:type="dcterms:W3CDTF">2021-10-11T20:10:57Z</dcterms:modified>
</cp:coreProperties>
</file>