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TUDOR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ANNE OF CLEVES    </w:t>
      </w:r>
      <w:r>
        <w:t xml:space="preserve">   CATHERINE HOWARD    </w:t>
      </w:r>
      <w:r>
        <w:t xml:space="preserve">   CATHERINE PARR    </w:t>
      </w:r>
      <w:r>
        <w:t xml:space="preserve">   CATHERINE OF ARAGON    </w:t>
      </w:r>
      <w:r>
        <w:t xml:space="preserve">   JANE SEYMOUR    </w:t>
      </w:r>
      <w:r>
        <w:t xml:space="preserve">   ANNE BOLEYN    </w:t>
      </w:r>
      <w:r>
        <w:t xml:space="preserve">   PROTESTANT    </w:t>
      </w:r>
      <w:r>
        <w:t xml:space="preserve">   CATHOLIC    </w:t>
      </w:r>
      <w:r>
        <w:t xml:space="preserve">   GREENWICH PALACE    </w:t>
      </w:r>
      <w:r>
        <w:t xml:space="preserve">   ARMADA    </w:t>
      </w:r>
      <w:r>
        <w:t xml:space="preserve">   HAMPTON COURT PALACE    </w:t>
      </w:r>
      <w:r>
        <w:t xml:space="preserve">   EDWARD    </w:t>
      </w:r>
      <w:r>
        <w:t xml:space="preserve">   MARY    </w:t>
      </w:r>
      <w:r>
        <w:t xml:space="preserve">   TUDOR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WORDS</dc:title>
  <dcterms:created xsi:type="dcterms:W3CDTF">2021-10-11T20:11:08Z</dcterms:created>
  <dcterms:modified xsi:type="dcterms:W3CDTF">2021-10-11T20:11:08Z</dcterms:modified>
</cp:coreProperties>
</file>