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TUI FLY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pack all of your holiday gear in your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board the plane, the cabin crew check your --------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sure that you fasten your ----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flying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 takes off from the --- 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plane in the TUI fleet is the -----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737-700, the 737-800 and the  737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find these on either side of the plane!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one of these to leave the country!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stewards and stewardesses make up the -----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beginning of your flight, the Captain may say "Prepare for ---- 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Cumulus, nimbus and stratus are all types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 FLY 2</dc:title>
  <dcterms:created xsi:type="dcterms:W3CDTF">2021-10-11T20:11:06Z</dcterms:created>
  <dcterms:modified xsi:type="dcterms:W3CDTF">2021-10-11T20:11:06Z</dcterms:modified>
</cp:coreProperties>
</file>