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TULIP TIME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ATTRACTIONS    </w:t>
      </w:r>
      <w:r>
        <w:t xml:space="preserve">   KLOMPEN    </w:t>
      </w:r>
      <w:r>
        <w:t xml:space="preserve">   BLOOM    </w:t>
      </w:r>
      <w:r>
        <w:t xml:space="preserve">   STREET SCRUBBING    </w:t>
      </w:r>
      <w:r>
        <w:t xml:space="preserve">   WHITE GLOVE INSPECTION    </w:t>
      </w:r>
      <w:r>
        <w:t xml:space="preserve">   AUTHENTIC    </w:t>
      </w:r>
      <w:r>
        <w:t xml:space="preserve">   ITINERARY    </w:t>
      </w:r>
      <w:r>
        <w:t xml:space="preserve">   SHOWS    </w:t>
      </w:r>
      <w:r>
        <w:t xml:space="preserve">   SHOPPING    </w:t>
      </w:r>
      <w:r>
        <w:t xml:space="preserve">   BLOSSOM    </w:t>
      </w:r>
      <w:r>
        <w:t xml:space="preserve">   WOODEN SHOES    </w:t>
      </w:r>
      <w:r>
        <w:t xml:space="preserve">   WINDMILL    </w:t>
      </w:r>
      <w:r>
        <w:t xml:space="preserve">   WENDT    </w:t>
      </w:r>
      <w:r>
        <w:t xml:space="preserve">   TULIPS    </w:t>
      </w:r>
      <w:r>
        <w:t xml:space="preserve">   TOUR    </w:t>
      </w:r>
      <w:r>
        <w:t xml:space="preserve">   TRIP    </w:t>
      </w:r>
      <w:r>
        <w:t xml:space="preserve">   SENIORS    </w:t>
      </w:r>
      <w:r>
        <w:t xml:space="preserve">   RESTAURANTS    </w:t>
      </w:r>
      <w:r>
        <w:t xml:space="preserve">   RAIN OR SHINE    </w:t>
      </w:r>
      <w:r>
        <w:t xml:space="preserve">   VOLKSPARADE    </w:t>
      </w:r>
      <w:r>
        <w:t xml:space="preserve">   NETHERLANDS    </w:t>
      </w:r>
      <w:r>
        <w:t xml:space="preserve">   MICHIGAN    </w:t>
      </w:r>
      <w:r>
        <w:t xml:space="preserve">   MAY    </w:t>
      </w:r>
      <w:r>
        <w:t xml:space="preserve">   HOPE COLLEGE    </w:t>
      </w:r>
      <w:r>
        <w:t xml:space="preserve">   HOLLAND    </w:t>
      </w:r>
      <w:r>
        <w:t xml:space="preserve">   GRANDSTAND    </w:t>
      </w:r>
      <w:r>
        <w:t xml:space="preserve">   GARDENS    </w:t>
      </w:r>
      <w:r>
        <w:t xml:space="preserve">   FLOWERS    </w:t>
      </w:r>
      <w:r>
        <w:t xml:space="preserve">   FIDDLEFIRE    </w:t>
      </w:r>
      <w:r>
        <w:t xml:space="preserve">   FESTIVAL    </w:t>
      </w:r>
      <w:r>
        <w:t xml:space="preserve">   FARM    </w:t>
      </w:r>
      <w:r>
        <w:t xml:space="preserve">   DUTCH    </w:t>
      </w:r>
      <w:r>
        <w:t xml:space="preserve">   DEZWAAN    </w:t>
      </w:r>
      <w:r>
        <w:t xml:space="preserve">   DELFTWARE    </w:t>
      </w:r>
      <w:r>
        <w:t xml:space="preserve">   DEKLOMP    </w:t>
      </w:r>
      <w:r>
        <w:t xml:space="preserve">   DAZZLE    </w:t>
      </w:r>
      <w:r>
        <w:t xml:space="preserve">   DANCERS    </w:t>
      </w:r>
      <w:r>
        <w:t xml:space="preserve">   CANDY    </w:t>
      </w:r>
      <w:r>
        <w:t xml:space="preserve">   BUS    </w:t>
      </w:r>
      <w:r>
        <w:t xml:space="preserve">   BULB    </w:t>
      </w:r>
      <w:r>
        <w:t xml:space="preserve">   BOATWERKS    </w:t>
      </w:r>
      <w:r>
        <w:t xml:space="preserve">   ALPENROSE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TULIP TIME FESTIVAL</dc:title>
  <dcterms:created xsi:type="dcterms:W3CDTF">2021-10-12T20:59:11Z</dcterms:created>
  <dcterms:modified xsi:type="dcterms:W3CDTF">2021-10-12T20:59:11Z</dcterms:modified>
</cp:coreProperties>
</file>