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TUMBLE STARS GYMNASTICS WORD SCRAMBLE</w:t>
      </w:r>
    </w:p>
    <w:p>
      <w:pPr>
        <w:pStyle w:val="Questions"/>
      </w:pPr>
      <w:r>
        <w:t xml:space="preserve">1. BEREUSQAA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NUGLE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FDARWRO RLOL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WRLECTAHE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IUMOATNN BELRMCI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DRAELTDS MJPU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ETSA PDOR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OPLUELVR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TNHNDASAD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 AM TORSNG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TUMBLE STARS GYMNASTICS WORD SCRAMBLE</dc:title>
  <dcterms:created xsi:type="dcterms:W3CDTF">2021-10-12T20:40:50Z</dcterms:created>
  <dcterms:modified xsi:type="dcterms:W3CDTF">2021-10-12T20:40:50Z</dcterms:modified>
</cp:coreProperties>
</file>