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TUNDRA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white 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ground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Flowering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Alot of animals do this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bird of prey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region in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semiaquatic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mean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White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Mouse-like rodent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TUNDRA BIOME</dc:title>
  <dcterms:created xsi:type="dcterms:W3CDTF">2021-10-11T20:10:26Z</dcterms:created>
  <dcterms:modified xsi:type="dcterms:W3CDTF">2021-10-11T20:10:26Z</dcterms:modified>
</cp:coreProperties>
</file>