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TURANGAWAEWAE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happened at 10:10 am in 1931?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Zealand's national rugby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sport of jumping off bridges, cranes and high places?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___________________ games will be held on Wednesday, 4th of April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movie series is filmed entirely in New Zealand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Small, red rounded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we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National day of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Black salty spread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TURANGAWAEWAE</dc:title>
  <dcterms:created xsi:type="dcterms:W3CDTF">2021-10-11T20:11:11Z</dcterms:created>
  <dcterms:modified xsi:type="dcterms:W3CDTF">2021-10-11T20:11:11Z</dcterms:modified>
</cp:coreProperties>
</file>