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TURBO FAST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CHET    </w:t>
      </w:r>
      <w:r>
        <w:t xml:space="preserve">   VIDEO GAMES    </w:t>
      </w:r>
      <w:r>
        <w:t xml:space="preserve">   HARDCASE    </w:t>
      </w:r>
      <w:r>
        <w:t xml:space="preserve">   RACING    </w:t>
      </w:r>
      <w:r>
        <w:t xml:space="preserve">   FAST    </w:t>
      </w:r>
      <w:r>
        <w:t xml:space="preserve">   SNAILS    </w:t>
      </w:r>
      <w:r>
        <w:t xml:space="preserve">   TURD MARK    </w:t>
      </w:r>
      <w:r>
        <w:t xml:space="preserve">   DUCE    </w:t>
      </w:r>
      <w:r>
        <w:t xml:space="preserve">   BURN    </w:t>
      </w:r>
      <w:r>
        <w:t xml:space="preserve">   CLUBHOUSE    </w:t>
      </w:r>
      <w:r>
        <w:t xml:space="preserve">   TITO    </w:t>
      </w:r>
      <w:r>
        <w:t xml:space="preserve">   SMOOTH MOVE    </w:t>
      </w:r>
      <w:r>
        <w:t xml:space="preserve">   SKIDMARK    </w:t>
      </w:r>
      <w:r>
        <w:t xml:space="preserve">   WHITE SHADOW    </w:t>
      </w:r>
      <w:r>
        <w:t xml:space="preserve">   TURBO    </w:t>
      </w:r>
      <w:r>
        <w:t xml:space="preserve">   WHIPLASH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TURBO FAST </dc:title>
  <dcterms:created xsi:type="dcterms:W3CDTF">2021-10-11T20:11:22Z</dcterms:created>
  <dcterms:modified xsi:type="dcterms:W3CDTF">2021-10-11T20:11:22Z</dcterms:modified>
</cp:coreProperties>
</file>